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AE83" w14:textId="77777777" w:rsidR="003704BD" w:rsidRDefault="0048218D">
      <w:pPr>
        <w:pStyle w:val="Heading1"/>
      </w:pPr>
      <w:r>
        <w:t>ΦΟΡΜΑ ΠΑΡΑΧΩΡΗΣΗΣ ΠΝΕΥΜΑΤΙΚΩΝ ΔΙΚΑΙΩΜΑΤΩΝ</w:t>
      </w:r>
    </w:p>
    <w:p w14:paraId="4BC5982D" w14:textId="77777777" w:rsidR="003704BD" w:rsidRDefault="0048218D">
      <w:r>
        <w:t>(για χρήση ονόματος και εικαστικών έργων παιδιού)</w:t>
      </w:r>
    </w:p>
    <w:p w14:paraId="766BE636" w14:textId="77777777" w:rsidR="003704BD" w:rsidRDefault="0048218D">
      <w:pPr>
        <w:pStyle w:val="Heading2"/>
      </w:pPr>
      <w:r>
        <w:t>ΠΛΗΡΟΦΟΡΙΕΣ ΠΑΙΔΙΟΥ</w:t>
      </w:r>
    </w:p>
    <w:p w14:paraId="246BAD17" w14:textId="77777777" w:rsidR="003704BD" w:rsidRDefault="0048218D">
      <w:r>
        <w:t>Ονοματεπώνυμο παιδιού: ___________________________________________</w:t>
      </w:r>
    </w:p>
    <w:p w14:paraId="51DC0E6A" w14:textId="77777777" w:rsidR="003704BD" w:rsidRDefault="0048218D">
      <w:r>
        <w:t>Ημερομηνία γέννησης: ____ / ____ / ______</w:t>
      </w:r>
    </w:p>
    <w:p w14:paraId="0221E828" w14:textId="77777777" w:rsidR="003704BD" w:rsidRDefault="0048218D">
      <w:r>
        <w:t xml:space="preserve">Σχολείο / Φορέας: </w:t>
      </w:r>
      <w:r>
        <w:t>_______________________________________________</w:t>
      </w:r>
    </w:p>
    <w:p w14:paraId="69D3EC5E" w14:textId="77777777" w:rsidR="003704BD" w:rsidRDefault="0048218D">
      <w:pPr>
        <w:pStyle w:val="Heading2"/>
      </w:pPr>
      <w:r>
        <w:t>ΠΛΗΡΟΦΟΡΙΕΣ ΓΟΝΕΑ / ΚΗΔΕΜΟΝΑ</w:t>
      </w:r>
    </w:p>
    <w:p w14:paraId="021FC7F1" w14:textId="77777777" w:rsidR="003704BD" w:rsidRDefault="0048218D">
      <w:r>
        <w:t>Ονοματεπώνυμο: _________________________________________________</w:t>
      </w:r>
    </w:p>
    <w:p w14:paraId="18462159" w14:textId="77777777" w:rsidR="003704BD" w:rsidRDefault="0048218D">
      <w:r>
        <w:t>Σχέση με το παιδί: _______________________________________________</w:t>
      </w:r>
    </w:p>
    <w:p w14:paraId="557A2109" w14:textId="77777777" w:rsidR="003704BD" w:rsidRDefault="0048218D">
      <w:r>
        <w:t>Τηλέφωνο επικοινωνίας: _________________________________________</w:t>
      </w:r>
    </w:p>
    <w:p w14:paraId="49522E9C" w14:textId="77777777" w:rsidR="003704BD" w:rsidRDefault="0048218D">
      <w:r>
        <w:t>Email (προαιρετικό): _____________________________________________</w:t>
      </w:r>
    </w:p>
    <w:p w14:paraId="70D2F66D" w14:textId="77777777" w:rsidR="003704BD" w:rsidRDefault="0048218D">
      <w:pPr>
        <w:pStyle w:val="Heading2"/>
      </w:pPr>
      <w:r>
        <w:t>ΔΗΛΩΣΗ ΠΑΡΑΧΩΡΗΣΗΣ ΔΙΚΑΙΩΜΑΤΩΝ</w:t>
      </w:r>
    </w:p>
    <w:p w14:paraId="6844B90B" w14:textId="77777777" w:rsidR="003704BD" w:rsidRDefault="0048218D">
      <w:r>
        <w:t>Με την παρούσα, δηλώνω ότι είμαι ο/η νόμιμος/η κηδεμόνας του ανωτέρω αναφερόμενου παιδιού και:</w:t>
      </w:r>
    </w:p>
    <w:p w14:paraId="2F7BC82B" w14:textId="77777777" w:rsidR="003704BD" w:rsidRDefault="0048218D">
      <w:r>
        <w:t>1. Παραχωρώ στον [Φορέα/Οργανισμό/Σχολείο: ______________________] το δικαίωμα χρήσης των ζωγραφιών/εικαστικών έργων του παιδιού για σκοπούς προβολής, έκθεσης, δημοσίευσης (έντυπης ή ψηφιακής), εκπαιδευτικών υλικών ή/και επικοινωνίας.</w:t>
      </w:r>
    </w:p>
    <w:p w14:paraId="3ABAE60C" w14:textId="77777777" w:rsidR="003704BD" w:rsidRDefault="0048218D">
      <w:r>
        <w:t>2. Επιτρέπω τη χρήση του ονόματος ή του μικρού ονόματος του παιδιού σε συνδυασμό με τα έργα του, εφόσον χρειάζεται.</w:t>
      </w:r>
    </w:p>
    <w:p w14:paraId="2F183EB1" w14:textId="77777777" w:rsidR="003704BD" w:rsidRDefault="0048218D">
      <w:r>
        <w:t>3. Η παραχώρηση αυτή γίνεται χωρίς οικονομικό αντάλλαγμα και για απεριόριστο χρονικό διάστημα.</w:t>
      </w:r>
    </w:p>
    <w:p w14:paraId="5029C818" w14:textId="77777777" w:rsidR="003704BD" w:rsidRDefault="0048218D">
      <w:r>
        <w:t>4. Δηλώνω ότι η παρούσα παραχώρηση δεν παραβιάζει δικαιώματα τρίτων.</w:t>
      </w:r>
    </w:p>
    <w:p w14:paraId="6DEE189B" w14:textId="77777777" w:rsidR="003704BD" w:rsidRDefault="0048218D">
      <w:pPr>
        <w:pStyle w:val="Heading2"/>
      </w:pPr>
      <w:r>
        <w:t>Υπογραφή Γονέα / Κηδεμόνα</w:t>
      </w:r>
    </w:p>
    <w:p w14:paraId="6232F4FB" w14:textId="77777777" w:rsidR="003704BD" w:rsidRDefault="0048218D">
      <w:r>
        <w:t>Ημερομηνία: ____ / ____ / ______</w:t>
      </w:r>
    </w:p>
    <w:p w14:paraId="57ED38FE" w14:textId="77777777" w:rsidR="003704BD" w:rsidRDefault="0048218D">
      <w:r>
        <w:t>Υπογραφή: _____________________________</w:t>
      </w:r>
    </w:p>
    <w:sectPr w:rsidR="003704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3042321">
    <w:abstractNumId w:val="8"/>
  </w:num>
  <w:num w:numId="2" w16cid:durableId="938835908">
    <w:abstractNumId w:val="6"/>
  </w:num>
  <w:num w:numId="3" w16cid:durableId="1580284790">
    <w:abstractNumId w:val="5"/>
  </w:num>
  <w:num w:numId="4" w16cid:durableId="829096560">
    <w:abstractNumId w:val="4"/>
  </w:num>
  <w:num w:numId="5" w16cid:durableId="1896627212">
    <w:abstractNumId w:val="7"/>
  </w:num>
  <w:num w:numId="6" w16cid:durableId="703484010">
    <w:abstractNumId w:val="3"/>
  </w:num>
  <w:num w:numId="7" w16cid:durableId="789324153">
    <w:abstractNumId w:val="2"/>
  </w:num>
  <w:num w:numId="8" w16cid:durableId="1861504455">
    <w:abstractNumId w:val="1"/>
  </w:num>
  <w:num w:numId="9" w16cid:durableId="92688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04BD"/>
    <w:rsid w:val="0048218D"/>
    <w:rsid w:val="007244A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74C33"/>
  <w14:defaultImageDpi w14:val="300"/>
  <w15:docId w15:val="{43523E19-1A05-48B8-AD8F-FDC4FB0B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EKAPTY SA - Eirini Tsipi</cp:lastModifiedBy>
  <cp:revision>2</cp:revision>
  <dcterms:created xsi:type="dcterms:W3CDTF">2025-05-16T08:42:00Z</dcterms:created>
  <dcterms:modified xsi:type="dcterms:W3CDTF">2025-05-16T08:42:00Z</dcterms:modified>
  <cp:category/>
</cp:coreProperties>
</file>